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B4DBC" w14:textId="77777777" w:rsidR="008A1B71" w:rsidRPr="00502216" w:rsidRDefault="0038311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43EC8F" wp14:editId="6D8B206A">
                <wp:simplePos x="0" y="0"/>
                <wp:positionH relativeFrom="column">
                  <wp:posOffset>-114300</wp:posOffset>
                </wp:positionH>
                <wp:positionV relativeFrom="paragraph">
                  <wp:posOffset>408305</wp:posOffset>
                </wp:positionV>
                <wp:extent cx="2514600" cy="12573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25367" w14:textId="787E8FD0" w:rsidR="002D1CA3" w:rsidRDefault="00472376" w:rsidP="002D1CA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Name</w:t>
                            </w:r>
                          </w:p>
                          <w:p w14:paraId="2221747C" w14:textId="40BD82AA" w:rsidR="00472376" w:rsidRDefault="00472376" w:rsidP="002D1CA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Adresse</w:t>
                            </w:r>
                          </w:p>
                          <w:p w14:paraId="2A600571" w14:textId="61277AC8" w:rsidR="00472376" w:rsidRDefault="00472376" w:rsidP="002D1CA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PLZ + Ort</w:t>
                            </w:r>
                          </w:p>
                          <w:p w14:paraId="414A7997" w14:textId="429E3E32" w:rsidR="00472376" w:rsidRPr="002D1CA3" w:rsidRDefault="00472376" w:rsidP="002D1CA3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Land</w:t>
                            </w:r>
                          </w:p>
                          <w:p w14:paraId="3946A8D2" w14:textId="77777777" w:rsidR="002D1CA3" w:rsidRDefault="002D1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32.15pt;width:198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zXW7QCAAC7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" filled="f" stroked="f">
                <v:textbox>
                  <w:txbxContent>
                    <w:p w14:paraId="3A725367" w14:textId="787E8FD0" w:rsidR="002D1CA3" w:rsidRDefault="00472376" w:rsidP="002D1CA3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Name</w:t>
                      </w:r>
                    </w:p>
                    <w:p w14:paraId="2221747C" w14:textId="40BD82AA" w:rsidR="00472376" w:rsidRDefault="00472376" w:rsidP="002D1CA3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Adresse</w:t>
                      </w:r>
                    </w:p>
                    <w:p w14:paraId="2A600571" w14:textId="61277AC8" w:rsidR="00472376" w:rsidRDefault="00472376" w:rsidP="002D1CA3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PLZ + Ort</w:t>
                      </w:r>
                    </w:p>
                    <w:p w14:paraId="414A7997" w14:textId="429E3E32" w:rsidR="00472376" w:rsidRPr="002D1CA3" w:rsidRDefault="00472376" w:rsidP="002D1CA3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Land</w:t>
                      </w:r>
                    </w:p>
                    <w:p w14:paraId="3946A8D2" w14:textId="77777777" w:rsidR="002D1CA3" w:rsidRDefault="002D1CA3"/>
                  </w:txbxContent>
                </v:textbox>
              </v:shape>
            </w:pict>
          </mc:Fallback>
        </mc:AlternateContent>
      </w:r>
    </w:p>
    <w:p w14:paraId="7641F278" w14:textId="77777777" w:rsidR="008A1B71" w:rsidRPr="00502216" w:rsidRDefault="008A1B71" w:rsidP="008A1B71">
      <w:pPr>
        <w:rPr>
          <w:rFonts w:ascii="Arial" w:hAnsi="Arial" w:cs="Arial"/>
        </w:rPr>
      </w:pPr>
    </w:p>
    <w:p w14:paraId="5AFFE93E" w14:textId="77777777" w:rsidR="008A1B71" w:rsidRPr="00502216" w:rsidRDefault="0038311A" w:rsidP="008A1B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F86B36" wp14:editId="1935C213">
                <wp:simplePos x="0" y="0"/>
                <wp:positionH relativeFrom="column">
                  <wp:posOffset>3439160</wp:posOffset>
                </wp:positionH>
                <wp:positionV relativeFrom="paragraph">
                  <wp:posOffset>57784</wp:posOffset>
                </wp:positionV>
                <wp:extent cx="2385695" cy="1423035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142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7BDE0" w14:textId="5B09D816" w:rsidR="00833BAC" w:rsidRPr="00502216" w:rsidRDefault="00472376" w:rsidP="00C00FB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Künstlername</w:t>
                            </w:r>
                          </w:p>
                          <w:p w14:paraId="61F22A66" w14:textId="77777777" w:rsidR="00472376" w:rsidRDefault="00472376" w:rsidP="00472376">
                            <w:pPr>
                              <w:jc w:val="right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Name</w:t>
                            </w:r>
                          </w:p>
                          <w:p w14:paraId="225172FB" w14:textId="77777777" w:rsidR="00472376" w:rsidRDefault="00472376" w:rsidP="00472376">
                            <w:pPr>
                              <w:jc w:val="right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Adresse</w:t>
                            </w:r>
                          </w:p>
                          <w:p w14:paraId="29B4DE8D" w14:textId="77777777" w:rsidR="00472376" w:rsidRDefault="00472376" w:rsidP="00472376">
                            <w:pPr>
                              <w:jc w:val="right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PLZ + Ort</w:t>
                            </w:r>
                          </w:p>
                          <w:p w14:paraId="0405A297" w14:textId="499DFA07" w:rsidR="00833BAC" w:rsidRPr="00502216" w:rsidRDefault="00833BAC" w:rsidP="00472376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</w:t>
                            </w:r>
                            <w:r w:rsidR="004723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73B3945" w14:textId="4C8DAB6B" w:rsidR="00833BAC" w:rsidRPr="00502216" w:rsidRDefault="00833BAC" w:rsidP="00472376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E-Mail: </w:t>
                            </w:r>
                          </w:p>
                          <w:p w14:paraId="6610F1AB" w14:textId="71F60FA5" w:rsidR="00833BAC" w:rsidRPr="00502216" w:rsidRDefault="00833BAC" w:rsidP="00472376">
                            <w:pPr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Internet: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0.8pt;margin-top:4.55pt;width:187.85pt;height:112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" filled="f" stroked="f">
                <v:textbox>
                  <w:txbxContent>
                    <w:p w14:paraId="3FC7BDE0" w14:textId="5B09D816" w:rsidR="00833BAC" w:rsidRPr="00502216" w:rsidRDefault="00472376" w:rsidP="00C00FB8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Künstlername</w:t>
                      </w:r>
                    </w:p>
                    <w:p w14:paraId="61F22A66" w14:textId="77777777" w:rsidR="00472376" w:rsidRDefault="00472376" w:rsidP="00472376">
                      <w:pPr>
                        <w:jc w:val="right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Name</w:t>
                      </w:r>
                    </w:p>
                    <w:p w14:paraId="225172FB" w14:textId="77777777" w:rsidR="00472376" w:rsidRDefault="00472376" w:rsidP="00472376">
                      <w:pPr>
                        <w:jc w:val="right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Adresse</w:t>
                      </w:r>
                    </w:p>
                    <w:p w14:paraId="29B4DE8D" w14:textId="77777777" w:rsidR="00472376" w:rsidRDefault="00472376" w:rsidP="00472376">
                      <w:pPr>
                        <w:jc w:val="right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PLZ + Ort</w:t>
                      </w:r>
                    </w:p>
                    <w:p w14:paraId="0405A297" w14:textId="499DFA07" w:rsidR="00833BAC" w:rsidRPr="00502216" w:rsidRDefault="00833BAC" w:rsidP="00472376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</w:t>
                      </w:r>
                      <w:r w:rsidR="00472376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73B3945" w14:textId="4C8DAB6B" w:rsidR="00833BAC" w:rsidRPr="00502216" w:rsidRDefault="00833BAC" w:rsidP="00472376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E-Mail: </w:t>
                      </w:r>
                    </w:p>
                    <w:p w14:paraId="6610F1AB" w14:textId="71F60FA5" w:rsidR="00833BAC" w:rsidRPr="00502216" w:rsidRDefault="00833BAC" w:rsidP="00472376">
                      <w:pPr>
                        <w:ind w:left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Internet: </w:t>
                      </w:r>
                    </w:p>
                  </w:txbxContent>
                </v:textbox>
              </v:shape>
            </w:pict>
          </mc:Fallback>
        </mc:AlternateContent>
      </w:r>
    </w:p>
    <w:p w14:paraId="26A3CEE9" w14:textId="77777777" w:rsidR="008A1B71" w:rsidRPr="00502216" w:rsidRDefault="008A1B71" w:rsidP="008A1B71">
      <w:pPr>
        <w:rPr>
          <w:rFonts w:ascii="Arial" w:hAnsi="Arial" w:cs="Arial"/>
        </w:rPr>
      </w:pPr>
    </w:p>
    <w:p w14:paraId="75457CE2" w14:textId="77777777" w:rsidR="008A1B71" w:rsidRPr="00502216" w:rsidRDefault="008A1B71" w:rsidP="008A1B71">
      <w:pPr>
        <w:rPr>
          <w:rFonts w:ascii="Arial" w:hAnsi="Arial" w:cs="Arial"/>
        </w:rPr>
      </w:pPr>
    </w:p>
    <w:p w14:paraId="05D4EBCE" w14:textId="77777777" w:rsidR="008A1B71" w:rsidRPr="00502216" w:rsidRDefault="008A1B71" w:rsidP="008A1B71">
      <w:pPr>
        <w:rPr>
          <w:rFonts w:ascii="Arial" w:hAnsi="Arial" w:cs="Arial"/>
        </w:rPr>
      </w:pPr>
    </w:p>
    <w:p w14:paraId="5467017F" w14:textId="77777777" w:rsidR="008A1B71" w:rsidRPr="00502216" w:rsidRDefault="008A1B71" w:rsidP="008A1B71">
      <w:pPr>
        <w:rPr>
          <w:rFonts w:ascii="Arial" w:hAnsi="Arial" w:cs="Arial"/>
        </w:rPr>
      </w:pPr>
    </w:p>
    <w:p w14:paraId="0EB13FCE" w14:textId="77777777" w:rsidR="008A1B71" w:rsidRPr="00502216" w:rsidRDefault="008A1B71" w:rsidP="008A1B71">
      <w:pPr>
        <w:rPr>
          <w:rFonts w:ascii="Arial" w:hAnsi="Arial" w:cs="Arial"/>
        </w:rPr>
      </w:pPr>
    </w:p>
    <w:p w14:paraId="40E96D12" w14:textId="77777777" w:rsidR="008A1B71" w:rsidRPr="00502216" w:rsidRDefault="008A1B71" w:rsidP="008A1B71">
      <w:pPr>
        <w:rPr>
          <w:rFonts w:ascii="Arial" w:hAnsi="Arial" w:cs="Arial"/>
        </w:rPr>
      </w:pPr>
    </w:p>
    <w:p w14:paraId="560A1DF6" w14:textId="77777777" w:rsidR="008A1B71" w:rsidRPr="00502216" w:rsidRDefault="008A1B71" w:rsidP="008A1B71">
      <w:pPr>
        <w:rPr>
          <w:rFonts w:ascii="Arial" w:hAnsi="Arial" w:cs="Arial"/>
        </w:rPr>
      </w:pPr>
    </w:p>
    <w:p w14:paraId="5D2C38B6" w14:textId="77777777" w:rsidR="008A1B71" w:rsidRPr="00502216" w:rsidRDefault="0038311A" w:rsidP="008A1B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630302" wp14:editId="77772EBA">
                <wp:simplePos x="0" y="0"/>
                <wp:positionH relativeFrom="column">
                  <wp:posOffset>2814955</wp:posOffset>
                </wp:positionH>
                <wp:positionV relativeFrom="paragraph">
                  <wp:posOffset>55245</wp:posOffset>
                </wp:positionV>
                <wp:extent cx="3009900" cy="749935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C48DE" w14:textId="07C31CBD" w:rsidR="00833BAC" w:rsidRPr="00502216" w:rsidRDefault="00833BAC" w:rsidP="00472376">
                            <w:pPr>
                              <w:ind w:left="141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0221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echnungsdatum: </w:t>
                            </w:r>
                          </w:p>
                          <w:p w14:paraId="6C2428F7" w14:textId="77777777" w:rsidR="00833BAC" w:rsidRPr="00502216" w:rsidRDefault="00833BAC" w:rsidP="00C00FB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21.65pt;margin-top:4.35pt;width:237pt;height:5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" filled="f" stroked="f">
                <v:textbox>
                  <w:txbxContent>
                    <w:p w14:paraId="241C48DE" w14:textId="07C31CBD" w:rsidR="00833BAC" w:rsidRPr="00502216" w:rsidRDefault="00833BAC" w:rsidP="00472376">
                      <w:pPr>
                        <w:ind w:left="141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02216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echnungsdatum: </w:t>
                      </w:r>
                    </w:p>
                    <w:p w14:paraId="6C2428F7" w14:textId="77777777" w:rsidR="00833BAC" w:rsidRPr="00502216" w:rsidRDefault="00833BAC" w:rsidP="00C00FB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488EF5" wp14:editId="24A10A5F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2310130" cy="4572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E3519" w14:textId="77777777" w:rsidR="00833BAC" w:rsidRPr="00502216" w:rsidRDefault="00833BAC" w:rsidP="008A1B7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022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8.95pt;margin-top:6.2pt;width:181.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" filled="f" stroked="f">
                <v:textbox>
                  <w:txbxContent>
                    <w:p w14:paraId="563E3519" w14:textId="77777777" w:rsidR="00833BAC" w:rsidRPr="00502216" w:rsidRDefault="00833BAC" w:rsidP="008A1B7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022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Rechnung</w:t>
                      </w:r>
                    </w:p>
                  </w:txbxContent>
                </v:textbox>
              </v:shape>
            </w:pict>
          </mc:Fallback>
        </mc:AlternateContent>
      </w:r>
    </w:p>
    <w:p w14:paraId="04888FDD" w14:textId="77777777" w:rsidR="008A1B71" w:rsidRPr="00502216" w:rsidRDefault="008A1B71" w:rsidP="008A1B71">
      <w:pPr>
        <w:rPr>
          <w:rFonts w:ascii="Arial" w:hAnsi="Arial" w:cs="Arial"/>
        </w:rPr>
      </w:pPr>
    </w:p>
    <w:p w14:paraId="0603BA6D" w14:textId="77777777" w:rsidR="008A1B71" w:rsidRPr="00502216" w:rsidRDefault="008A1B71" w:rsidP="008A1B71">
      <w:pPr>
        <w:rPr>
          <w:rFonts w:ascii="Arial" w:hAnsi="Arial" w:cs="Arial"/>
        </w:rPr>
      </w:pPr>
    </w:p>
    <w:p w14:paraId="5813905C" w14:textId="77777777" w:rsidR="008A1B71" w:rsidRPr="00502216" w:rsidRDefault="0038311A" w:rsidP="008A1B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17AF49" wp14:editId="14AC5605">
                <wp:simplePos x="0" y="0"/>
                <wp:positionH relativeFrom="column">
                  <wp:posOffset>-114300</wp:posOffset>
                </wp:positionH>
                <wp:positionV relativeFrom="paragraph">
                  <wp:posOffset>124459</wp:posOffset>
                </wp:positionV>
                <wp:extent cx="2057400" cy="382905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80997" w14:textId="17C5B9DF" w:rsidR="00833BAC" w:rsidRPr="00390375" w:rsidRDefault="00833BAC" w:rsidP="008A1B7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022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Rechnung </w:t>
                            </w:r>
                            <w:r w:rsidR="002D1C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Nr. 2017-</w:t>
                            </w:r>
                            <w:r w:rsidR="0047237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8.95pt;margin-top:9.8pt;width:162pt;height:3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" filled="f" stroked="f">
                <v:textbox>
                  <w:txbxContent>
                    <w:p w14:paraId="57480997" w14:textId="17C5B9DF" w:rsidR="00833BAC" w:rsidRPr="00390375" w:rsidRDefault="00833BAC" w:rsidP="008A1B7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022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Rechnung </w:t>
                      </w:r>
                      <w:r w:rsidR="002D1C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Nr. 2017-</w:t>
                      </w:r>
                      <w:r w:rsidR="0047237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</w:p>
    <w:p w14:paraId="0195EC12" w14:textId="77777777" w:rsidR="008A1B71" w:rsidRPr="00502216" w:rsidRDefault="008A1B71" w:rsidP="008A1B71">
      <w:pPr>
        <w:rPr>
          <w:rFonts w:ascii="Arial" w:hAnsi="Arial" w:cs="Arial"/>
        </w:rPr>
      </w:pPr>
    </w:p>
    <w:p w14:paraId="6F8E2F6D" w14:textId="77777777" w:rsidR="008A1B71" w:rsidRPr="00502216" w:rsidRDefault="008A1B71" w:rsidP="008A1B71">
      <w:pPr>
        <w:rPr>
          <w:rFonts w:ascii="Arial" w:hAnsi="Arial" w:cs="Arial"/>
        </w:rPr>
      </w:pPr>
    </w:p>
    <w:p w14:paraId="3CBE4DFA" w14:textId="77777777" w:rsidR="008A1B71" w:rsidRPr="00502216" w:rsidRDefault="0038311A" w:rsidP="008A1B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326CB0C5" wp14:editId="0EC63CD4">
                <wp:simplePos x="0" y="0"/>
                <wp:positionH relativeFrom="column">
                  <wp:posOffset>0</wp:posOffset>
                </wp:positionH>
                <wp:positionV relativeFrom="paragraph">
                  <wp:posOffset>170179</wp:posOffset>
                </wp:positionV>
                <wp:extent cx="5715000" cy="0"/>
                <wp:effectExtent l="0" t="0" r="19050" b="190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1EDB4A" id="Line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UZ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"/>
            </w:pict>
          </mc:Fallback>
        </mc:AlternateContent>
      </w:r>
    </w:p>
    <w:p w14:paraId="6BC24C0E" w14:textId="77777777" w:rsidR="00494E36" w:rsidRPr="00502216" w:rsidRDefault="00494E36" w:rsidP="008A1B71">
      <w:pPr>
        <w:tabs>
          <w:tab w:val="left" w:pos="945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2158"/>
      </w:tblGrid>
      <w:tr w:rsidR="00502216" w:rsidRPr="00502216" w14:paraId="465F7A21" w14:textId="77777777" w:rsidTr="00A60CC7">
        <w:tc>
          <w:tcPr>
            <w:tcW w:w="7054" w:type="dxa"/>
            <w:gridSpan w:val="2"/>
            <w:shd w:val="clear" w:color="auto" w:fill="C6D9F1" w:themeFill="text2" w:themeFillTint="33"/>
          </w:tcPr>
          <w:p w14:paraId="17ECA5EE" w14:textId="77777777" w:rsidR="00502216" w:rsidRPr="00502216" w:rsidRDefault="00502216" w:rsidP="00502216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502216">
              <w:rPr>
                <w:rFonts w:ascii="Arial" w:hAnsi="Arial" w:cs="Arial"/>
                <w:b/>
                <w:sz w:val="22"/>
              </w:rPr>
              <w:t>Beschreibung</w:t>
            </w:r>
          </w:p>
        </w:tc>
        <w:tc>
          <w:tcPr>
            <w:tcW w:w="2158" w:type="dxa"/>
            <w:shd w:val="clear" w:color="auto" w:fill="C6D9F1" w:themeFill="text2" w:themeFillTint="33"/>
          </w:tcPr>
          <w:p w14:paraId="6CA66437" w14:textId="77777777" w:rsidR="00502216" w:rsidRPr="00502216" w:rsidRDefault="00502216" w:rsidP="00502216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  <w:b/>
                <w:sz w:val="22"/>
              </w:rPr>
            </w:pPr>
            <w:r w:rsidRPr="00502216">
              <w:rPr>
                <w:rFonts w:ascii="Arial" w:hAnsi="Arial" w:cs="Arial"/>
                <w:b/>
                <w:sz w:val="22"/>
              </w:rPr>
              <w:t>Betrag</w:t>
            </w:r>
          </w:p>
        </w:tc>
      </w:tr>
      <w:tr w:rsidR="00502216" w:rsidRPr="00502216" w14:paraId="54211311" w14:textId="77777777" w:rsidTr="00A60CC7">
        <w:tc>
          <w:tcPr>
            <w:tcW w:w="7054" w:type="dxa"/>
            <w:gridSpan w:val="2"/>
          </w:tcPr>
          <w:p w14:paraId="04762308" w14:textId="7405EEB2" w:rsidR="00502216" w:rsidRPr="00502216" w:rsidRDefault="00502216" w:rsidP="00833BAC">
            <w:pPr>
              <w:tabs>
                <w:tab w:val="left" w:pos="945"/>
                <w:tab w:val="left" w:pos="21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432A9849" w14:textId="22A306FF" w:rsidR="00502216" w:rsidRPr="00502216" w:rsidRDefault="00502216" w:rsidP="00B261B4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FD60CC" w:rsidRPr="00502216" w14:paraId="0D9EE9A7" w14:textId="77777777" w:rsidTr="00A60CC7"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640E41B8" w14:textId="36A85D09" w:rsidR="00FD60CC" w:rsidRDefault="00FD60CC" w:rsidP="00472376">
            <w:pPr>
              <w:tabs>
                <w:tab w:val="left" w:pos="945"/>
                <w:tab w:val="left" w:pos="59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11FC0D82" w14:textId="5B848992" w:rsidR="00FD60CC" w:rsidRDefault="00FD60CC" w:rsidP="00502216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670B1E" w:rsidRPr="00502216" w14:paraId="39C4791C" w14:textId="77777777" w:rsidTr="00A60CC7"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43F05578" w14:textId="7DE320A4" w:rsidR="00670B1E" w:rsidRDefault="00670B1E" w:rsidP="007070B2">
            <w:pPr>
              <w:tabs>
                <w:tab w:val="left" w:pos="945"/>
                <w:tab w:val="left" w:pos="59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760BB24F" w14:textId="0A51C444" w:rsidR="00670B1E" w:rsidRDefault="00670B1E" w:rsidP="00502216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502216" w:rsidRPr="00502216" w14:paraId="65F8049D" w14:textId="77777777" w:rsidTr="00A60CC7"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13E55842" w14:textId="524672A6" w:rsidR="00502216" w:rsidRPr="00502216" w:rsidRDefault="00502216" w:rsidP="007070B2">
            <w:pPr>
              <w:tabs>
                <w:tab w:val="left" w:pos="945"/>
                <w:tab w:val="left" w:pos="59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607790B9" w14:textId="471A2D3E" w:rsidR="00502216" w:rsidRPr="00502216" w:rsidRDefault="00502216" w:rsidP="00502216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502216" w:rsidRPr="00502216" w14:paraId="75D665BF" w14:textId="77777777" w:rsidTr="00833BAC">
        <w:trPr>
          <w:trHeight w:val="631"/>
        </w:trPr>
        <w:tc>
          <w:tcPr>
            <w:tcW w:w="7054" w:type="dxa"/>
            <w:gridSpan w:val="2"/>
            <w:tcBorders>
              <w:bottom w:val="single" w:sz="4" w:space="0" w:color="auto"/>
            </w:tcBorders>
          </w:tcPr>
          <w:p w14:paraId="76D5DB17" w14:textId="0E823553" w:rsidR="000606D6" w:rsidRPr="00502216" w:rsidRDefault="000606D6" w:rsidP="00502216">
            <w:pPr>
              <w:tabs>
                <w:tab w:val="left" w:pos="94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0542FC51" w14:textId="02263314" w:rsidR="00277E96" w:rsidRPr="00502216" w:rsidRDefault="00277E96" w:rsidP="007070B2">
            <w:pPr>
              <w:tabs>
                <w:tab w:val="left" w:pos="945"/>
              </w:tabs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494E36" w:rsidRPr="00502216" w14:paraId="0A65F650" w14:textId="77777777" w:rsidTr="00220B8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D0A44AD" w14:textId="2B577DAD" w:rsidR="00494E36" w:rsidRPr="00502216" w:rsidRDefault="00494E36" w:rsidP="008A1B71">
            <w:pPr>
              <w:tabs>
                <w:tab w:val="left" w:pos="945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97717" w14:textId="77777777" w:rsidR="00494E36" w:rsidRPr="00070A03" w:rsidRDefault="00220B82" w:rsidP="00070A03">
            <w:pPr>
              <w:tabs>
                <w:tab w:val="left" w:pos="945"/>
              </w:tabs>
              <w:spacing w:before="60" w:after="60"/>
              <w:rPr>
                <w:rFonts w:ascii="Arial" w:hAnsi="Arial" w:cs="Arial"/>
                <w:b/>
              </w:rPr>
            </w:pPr>
            <w:r w:rsidRPr="00070A03">
              <w:rPr>
                <w:rFonts w:ascii="Arial" w:hAnsi="Arial" w:cs="Arial"/>
                <w:b/>
              </w:rPr>
              <w:t>Summe brutto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14:paraId="765A89D0" w14:textId="63502081" w:rsidR="00494E36" w:rsidRPr="00070A03" w:rsidRDefault="00494E36" w:rsidP="00B261B4">
            <w:pPr>
              <w:tabs>
                <w:tab w:val="left" w:pos="945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4A71762" w14:textId="0D1DF890" w:rsidR="00D33FAB" w:rsidRPr="00502216" w:rsidRDefault="0038311A" w:rsidP="000606D6">
      <w:pPr>
        <w:tabs>
          <w:tab w:val="left" w:pos="94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183A86" wp14:editId="4A8A18A5">
                <wp:simplePos x="0" y="0"/>
                <wp:positionH relativeFrom="column">
                  <wp:posOffset>4748530</wp:posOffset>
                </wp:positionH>
                <wp:positionV relativeFrom="paragraph">
                  <wp:posOffset>3507740</wp:posOffset>
                </wp:positionV>
                <wp:extent cx="966470" cy="42481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E4B2" w14:textId="77777777" w:rsidR="00833BAC" w:rsidRPr="002B62BF" w:rsidRDefault="00833BAC" w:rsidP="00141086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F854FE7" w14:textId="77777777" w:rsidR="00833BAC" w:rsidRPr="00014FB0" w:rsidRDefault="00833BAC" w:rsidP="00014FB0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373.9pt;margin-top:276.2pt;width:76.1pt;height:3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" filled="f" stroked="f">
                <v:textbox>
                  <w:txbxContent>
                    <w:p w14:paraId="31CFE4B2" w14:textId="77777777" w:rsidR="00833BAC" w:rsidRPr="002B62BF" w:rsidRDefault="00833BAC" w:rsidP="00141086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F854FE7" w14:textId="77777777" w:rsidR="00833BAC" w:rsidRPr="00014FB0" w:rsidRDefault="00833BAC" w:rsidP="00014FB0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E05659" wp14:editId="6F5D5717">
                <wp:simplePos x="0" y="0"/>
                <wp:positionH relativeFrom="column">
                  <wp:posOffset>3729355</wp:posOffset>
                </wp:positionH>
                <wp:positionV relativeFrom="paragraph">
                  <wp:posOffset>1703705</wp:posOffset>
                </wp:positionV>
                <wp:extent cx="1276350" cy="222885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D51A2" w14:textId="77777777" w:rsidR="00833BAC" w:rsidRPr="00014FB0" w:rsidRDefault="00833BAC" w:rsidP="0014108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293.65pt;margin-top:134.15pt;width:100.5pt;height:17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" filled="f" stroked="f">
                <v:textbox>
                  <w:txbxContent>
                    <w:p w14:paraId="10AD51A2" w14:textId="77777777" w:rsidR="00833BAC" w:rsidRPr="00014FB0" w:rsidRDefault="00833BAC" w:rsidP="00141086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E3077C" wp14:editId="22A32340">
                <wp:simplePos x="0" y="0"/>
                <wp:positionH relativeFrom="column">
                  <wp:posOffset>-90170</wp:posOffset>
                </wp:positionH>
                <wp:positionV relativeFrom="paragraph">
                  <wp:posOffset>3846830</wp:posOffset>
                </wp:positionV>
                <wp:extent cx="5805170" cy="523875"/>
                <wp:effectExtent l="0" t="0" r="0" b="952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60E4C" w14:textId="77777777" w:rsidR="00833BAC" w:rsidRPr="00141086" w:rsidRDefault="00833BAC" w:rsidP="001410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7.05pt;margin-top:302.9pt;width:457.1pt;height:4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tds7gCAADB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" filled="f" stroked="f">
                <v:textbox>
                  <w:txbxContent>
                    <w:p w14:paraId="72560E4C" w14:textId="77777777" w:rsidR="00833BAC" w:rsidRPr="00141086" w:rsidRDefault="00833BAC" w:rsidP="00141086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38C68C" w14:textId="77777777" w:rsidR="00D33FAB" w:rsidRDefault="00D33FAB" w:rsidP="00D33FAB">
      <w:pPr>
        <w:rPr>
          <w:rFonts w:ascii="Arial" w:hAnsi="Arial" w:cs="Arial"/>
        </w:rPr>
      </w:pPr>
    </w:p>
    <w:p w14:paraId="3225A853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69B74C38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37F3F8E7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25A099B9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1D3625F3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415AA9A7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4E2B455B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6D109E28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3190462A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06E086D0" w14:textId="77777777" w:rsidR="00D33FAB" w:rsidRDefault="00D33FAB" w:rsidP="00D33FAB">
      <w:pPr>
        <w:tabs>
          <w:tab w:val="left" w:pos="1665"/>
        </w:tabs>
        <w:rPr>
          <w:rFonts w:ascii="Arial" w:hAnsi="Arial" w:cs="Arial"/>
        </w:rPr>
      </w:pPr>
    </w:p>
    <w:p w14:paraId="6EA08CF6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204CAA70" w14:textId="77777777" w:rsidR="000606D6" w:rsidRDefault="000606D6" w:rsidP="00D33FAB">
      <w:pPr>
        <w:tabs>
          <w:tab w:val="left" w:pos="1665"/>
        </w:tabs>
        <w:rPr>
          <w:rFonts w:ascii="Arial" w:hAnsi="Arial" w:cs="Arial"/>
        </w:rPr>
      </w:pPr>
    </w:p>
    <w:p w14:paraId="383341E9" w14:textId="77777777" w:rsidR="000606D6" w:rsidRDefault="00390375" w:rsidP="00D33FAB">
      <w:pPr>
        <w:tabs>
          <w:tab w:val="left" w:pos="166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C03D2" wp14:editId="017B8AA0">
                <wp:simplePos x="0" y="0"/>
                <wp:positionH relativeFrom="column">
                  <wp:posOffset>-90170</wp:posOffset>
                </wp:positionH>
                <wp:positionV relativeFrom="paragraph">
                  <wp:posOffset>50165</wp:posOffset>
                </wp:positionV>
                <wp:extent cx="5805170" cy="563880"/>
                <wp:effectExtent l="0" t="0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D0934" w14:textId="77777777" w:rsidR="00833BAC" w:rsidRPr="00A7179C" w:rsidRDefault="00833BAC" w:rsidP="00014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17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 wird gemäß §19 Abs. 1 Umsatzsteuerges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etz keine Umsatzsteuer erhoben.</w:t>
                            </w:r>
                          </w:p>
                          <w:p w14:paraId="3C06DF2A" w14:textId="77777777" w:rsidR="00833BAC" w:rsidRPr="00A7179C" w:rsidRDefault="00833BAC" w:rsidP="00014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717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Bitte begleichen Sie den Rechnungsbetrag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innerhalb von 7 Tagen</w:t>
                            </w:r>
                          </w:p>
                          <w:p w14:paraId="6EAC2ED6" w14:textId="77777777" w:rsidR="00833BAC" w:rsidRPr="000606D6" w:rsidRDefault="00833BAC" w:rsidP="00014FB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-7.05pt;margin-top:3.95pt;width:457.1pt;height: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" filled="f" stroked="f">
                <v:textbox>
                  <w:txbxContent>
                    <w:p w14:paraId="526D0934" w14:textId="77777777" w:rsidR="00833BAC" w:rsidRPr="00A7179C" w:rsidRDefault="00833BAC" w:rsidP="00014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179C">
                        <w:rPr>
                          <w:rFonts w:ascii="Arial" w:hAnsi="Arial" w:cs="Arial"/>
                          <w:sz w:val="22"/>
                          <w:szCs w:val="22"/>
                        </w:rPr>
                        <w:t>Es wird gemäß §19 Abs. 1 Umsatzsteuerges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etz keine Umsatzsteuer erhoben.</w:t>
                      </w:r>
                    </w:p>
                    <w:p w14:paraId="3C06DF2A" w14:textId="77777777" w:rsidR="00833BAC" w:rsidRPr="00A7179C" w:rsidRDefault="00833BAC" w:rsidP="00014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7179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Bitte begleichen Sie den Rechnungsbetrag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innerhalb von 7 Tagen</w:t>
                      </w:r>
                    </w:p>
                    <w:p w14:paraId="6EAC2ED6" w14:textId="77777777" w:rsidR="00833BAC" w:rsidRPr="000606D6" w:rsidRDefault="00833BAC" w:rsidP="00014FB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0C0C63" w14:textId="77777777" w:rsidR="000606D6" w:rsidRPr="00502216" w:rsidRDefault="000606D6" w:rsidP="00390375">
      <w:pPr>
        <w:rPr>
          <w:rFonts w:ascii="Arial" w:hAnsi="Arial" w:cs="Arial"/>
        </w:rPr>
      </w:pPr>
    </w:p>
    <w:sectPr w:rsidR="000606D6" w:rsidRPr="00502216" w:rsidSect="00380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1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90AE5" w14:textId="77777777" w:rsidR="00833BAC" w:rsidRDefault="00833BAC">
      <w:r>
        <w:separator/>
      </w:r>
    </w:p>
  </w:endnote>
  <w:endnote w:type="continuationSeparator" w:id="0">
    <w:p w14:paraId="75217BB6" w14:textId="77777777" w:rsidR="00833BAC" w:rsidRDefault="0083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7A3C9" w14:textId="77777777" w:rsidR="00472376" w:rsidRDefault="00472376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FE454" w14:textId="0011A094" w:rsidR="00833BAC" w:rsidRPr="00342819" w:rsidRDefault="00A441FE">
    <w:pPr>
      <w:pStyle w:val="Fuzeile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385E9A" wp14:editId="66107259">
              <wp:simplePos x="0" y="0"/>
              <wp:positionH relativeFrom="column">
                <wp:posOffset>1198245</wp:posOffset>
              </wp:positionH>
              <wp:positionV relativeFrom="paragraph">
                <wp:posOffset>-40640</wp:posOffset>
              </wp:positionV>
              <wp:extent cx="2239010" cy="800100"/>
              <wp:effectExtent l="0" t="0" r="0" b="1270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79CE0" w14:textId="4D7C4442" w:rsidR="00833BAC" w:rsidRPr="00B50F8F" w:rsidRDefault="00472376" w:rsidP="002D58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Bank</w:t>
                          </w:r>
                        </w:p>
                        <w:p w14:paraId="678A22AD" w14:textId="3E8E4C1A" w:rsidR="00833BAC" w:rsidRDefault="00833BAC" w:rsidP="002D58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KTO Inh.: </w:t>
                          </w:r>
                          <w:r w:rsidR="004723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Name</w:t>
                          </w:r>
                        </w:p>
                        <w:p w14:paraId="396136DE" w14:textId="6491E85F" w:rsidR="00833BAC" w:rsidRPr="00B50F8F" w:rsidRDefault="00833BAC" w:rsidP="0039037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50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IBAN: </w:t>
                          </w:r>
                        </w:p>
                        <w:p w14:paraId="6182AB54" w14:textId="0922C331" w:rsidR="00833BAC" w:rsidRPr="00B50F8F" w:rsidRDefault="00472376" w:rsidP="0039037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BIC:</w:t>
                          </w:r>
                        </w:p>
                        <w:p w14:paraId="6CF396B2" w14:textId="77777777" w:rsidR="00833BAC" w:rsidRPr="00B50F8F" w:rsidRDefault="00833BAC" w:rsidP="002D588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7E91B0E" w14:textId="77777777" w:rsidR="00833BAC" w:rsidRPr="00342819" w:rsidRDefault="00833BAC" w:rsidP="00785452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6" type="#_x0000_t202" style="position:absolute;margin-left:94.35pt;margin-top:-3.15pt;width:176.3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" filled="f" stroked="f">
              <v:textbox>
                <w:txbxContent>
                  <w:p w14:paraId="63379CE0" w14:textId="4D7C4442" w:rsidR="00833BAC" w:rsidRPr="00B50F8F" w:rsidRDefault="00472376" w:rsidP="002D58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Bank</w:t>
                    </w:r>
                  </w:p>
                  <w:p w14:paraId="678A22AD" w14:textId="3E8E4C1A" w:rsidR="00833BAC" w:rsidRDefault="00833BAC" w:rsidP="002D58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KTO Inh.: </w:t>
                    </w:r>
                    <w:r w:rsidR="00472376">
                      <w:rPr>
                        <w:rFonts w:ascii="Arial" w:hAnsi="Arial" w:cs="Arial"/>
                        <w:sz w:val="16"/>
                        <w:szCs w:val="16"/>
                      </w:rPr>
                      <w:t>Name</w:t>
                    </w:r>
                  </w:p>
                  <w:p w14:paraId="396136DE" w14:textId="6491E85F" w:rsidR="00833BAC" w:rsidRPr="00B50F8F" w:rsidRDefault="00833BAC" w:rsidP="0039037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50F8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IBAN: </w:t>
                    </w:r>
                  </w:p>
                  <w:p w14:paraId="6182AB54" w14:textId="0922C331" w:rsidR="00833BAC" w:rsidRPr="00B50F8F" w:rsidRDefault="00472376" w:rsidP="0039037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BIC:</w:t>
                    </w:r>
                  </w:p>
                  <w:p w14:paraId="6CF396B2" w14:textId="77777777" w:rsidR="00833BAC" w:rsidRPr="00B50F8F" w:rsidRDefault="00833BAC" w:rsidP="002D588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7E91B0E" w14:textId="77777777" w:rsidR="00833BAC" w:rsidRPr="00342819" w:rsidRDefault="00833BAC" w:rsidP="00785452">
                    <w:pPr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187D9F" wp14:editId="019EEF4C">
              <wp:simplePos x="0" y="0"/>
              <wp:positionH relativeFrom="column">
                <wp:posOffset>-127000</wp:posOffset>
              </wp:positionH>
              <wp:positionV relativeFrom="paragraph">
                <wp:posOffset>-34925</wp:posOffset>
              </wp:positionV>
              <wp:extent cx="1424305" cy="800100"/>
              <wp:effectExtent l="0" t="0" r="0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5448C" w14:textId="77777777" w:rsidR="00472376" w:rsidRPr="00472376" w:rsidRDefault="00472376" w:rsidP="0047237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7237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Künstlername</w:t>
                          </w:r>
                        </w:p>
                        <w:p w14:paraId="1BA3761E" w14:textId="77777777" w:rsidR="00472376" w:rsidRPr="00472376" w:rsidRDefault="00472376" w:rsidP="0047237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723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Name</w:t>
                          </w:r>
                        </w:p>
                        <w:p w14:paraId="68F72CC5" w14:textId="77777777" w:rsidR="00472376" w:rsidRPr="00472376" w:rsidRDefault="00472376" w:rsidP="0047237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723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Adresse</w:t>
                          </w:r>
                        </w:p>
                        <w:p w14:paraId="6D7D7388" w14:textId="77777777" w:rsidR="00472376" w:rsidRPr="00472376" w:rsidRDefault="00472376" w:rsidP="0047237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7237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PLZ + Ort</w:t>
                          </w:r>
                        </w:p>
                        <w:p w14:paraId="50516724" w14:textId="7257AC98" w:rsidR="00833BAC" w:rsidRPr="00B50F8F" w:rsidRDefault="00833BAC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-9.95pt;margin-top:-2.7pt;width:112.1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" filled="f" stroked="f">
              <v:textbox>
                <w:txbxContent>
                  <w:p w14:paraId="2885448C" w14:textId="77777777" w:rsidR="00472376" w:rsidRPr="00472376" w:rsidRDefault="00472376" w:rsidP="0047237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7237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Künstlername</w:t>
                    </w:r>
                  </w:p>
                  <w:p w14:paraId="1BA3761E" w14:textId="77777777" w:rsidR="00472376" w:rsidRPr="00472376" w:rsidRDefault="00472376" w:rsidP="0047237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72376">
                      <w:rPr>
                        <w:rFonts w:ascii="Arial" w:hAnsi="Arial" w:cs="Arial"/>
                        <w:sz w:val="16"/>
                        <w:szCs w:val="16"/>
                      </w:rPr>
                      <w:t>Name</w:t>
                    </w:r>
                  </w:p>
                  <w:p w14:paraId="68F72CC5" w14:textId="77777777" w:rsidR="00472376" w:rsidRPr="00472376" w:rsidRDefault="00472376" w:rsidP="0047237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72376">
                      <w:rPr>
                        <w:rFonts w:ascii="Arial" w:hAnsi="Arial" w:cs="Arial"/>
                        <w:sz w:val="16"/>
                        <w:szCs w:val="16"/>
                      </w:rPr>
                      <w:t>Adresse</w:t>
                    </w:r>
                  </w:p>
                  <w:p w14:paraId="6D7D7388" w14:textId="77777777" w:rsidR="00472376" w:rsidRPr="00472376" w:rsidRDefault="00472376" w:rsidP="0047237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72376">
                      <w:rPr>
                        <w:rFonts w:ascii="Arial" w:hAnsi="Arial" w:cs="Arial"/>
                        <w:sz w:val="16"/>
                        <w:szCs w:val="16"/>
                      </w:rPr>
                      <w:t>PLZ + Ort</w:t>
                    </w:r>
                  </w:p>
                  <w:p w14:paraId="50516724" w14:textId="7257AC98" w:rsidR="00833BAC" w:rsidRPr="00B50F8F" w:rsidRDefault="00833BAC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1A61A52" wp14:editId="7A26B3AC">
              <wp:simplePos x="0" y="0"/>
              <wp:positionH relativeFrom="column">
                <wp:posOffset>-12700</wp:posOffset>
              </wp:positionH>
              <wp:positionV relativeFrom="paragraph">
                <wp:posOffset>-245745</wp:posOffset>
              </wp:positionV>
              <wp:extent cx="5715000" cy="0"/>
              <wp:effectExtent l="0" t="0" r="25400" b="2540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0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.95pt,-19.3pt" to="449.05pt,-1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fIxBECAAAo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"/>
          </w:pict>
        </mc:Fallback>
      </mc:AlternateContent>
    </w:r>
    <w:r w:rsidR="00833BAC"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0051B8" wp14:editId="0DC9CE8E">
              <wp:simplePos x="0" y="0"/>
              <wp:positionH relativeFrom="column">
                <wp:posOffset>4495800</wp:posOffset>
              </wp:positionH>
              <wp:positionV relativeFrom="paragraph">
                <wp:posOffset>6985</wp:posOffset>
              </wp:positionV>
              <wp:extent cx="1371600" cy="800100"/>
              <wp:effectExtent l="0" t="0" r="0" b="127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BFD0C" w14:textId="608428FA" w:rsidR="00833BAC" w:rsidRPr="00B50F8F" w:rsidRDefault="00833BAC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50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teuer-Nr.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bookmarkStart w:id="0" w:name="_GoBack"/>
                          <w:bookmarkEnd w:id="0"/>
                        </w:p>
                        <w:p w14:paraId="2F177A12" w14:textId="24B2200C" w:rsidR="00833BAC" w:rsidRPr="00B50F8F" w:rsidRDefault="00472376" w:rsidP="0078545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Zuständiges </w:t>
                          </w:r>
                          <w:r w:rsidR="00833BAC" w:rsidRPr="00B50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Finanzamt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354pt;margin-top:.55pt;width:10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" filled="f" stroked="f">
              <v:textbox>
                <w:txbxContent>
                  <w:p w14:paraId="26ABFD0C" w14:textId="608428FA" w:rsidR="00833BAC" w:rsidRPr="00B50F8F" w:rsidRDefault="00833BAC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50F8F">
                      <w:rPr>
                        <w:rFonts w:ascii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teuer-Nr.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bookmarkStart w:id="1" w:name="_GoBack"/>
                    <w:bookmarkEnd w:id="1"/>
                  </w:p>
                  <w:p w14:paraId="2F177A12" w14:textId="24B2200C" w:rsidR="00833BAC" w:rsidRPr="00B50F8F" w:rsidRDefault="00472376" w:rsidP="0078545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Zuständiges </w:t>
                    </w:r>
                    <w:r w:rsidR="00833BAC" w:rsidRPr="00B50F8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Finanzamt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3A8D1" w14:textId="77777777" w:rsidR="00472376" w:rsidRDefault="0047237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1CED9" w14:textId="77777777" w:rsidR="00833BAC" w:rsidRDefault="00833BAC">
      <w:r>
        <w:separator/>
      </w:r>
    </w:p>
  </w:footnote>
  <w:footnote w:type="continuationSeparator" w:id="0">
    <w:p w14:paraId="3C2B276C" w14:textId="77777777" w:rsidR="00833BAC" w:rsidRDefault="00833B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DD8B3" w14:textId="77777777" w:rsidR="00472376" w:rsidRDefault="00472376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9B603" w14:textId="77777777" w:rsidR="00833BAC" w:rsidRPr="008A2C0A" w:rsidRDefault="00833BAC">
    <w:pPr>
      <w:pStyle w:val="Kopfzeile"/>
      <w:rPr>
        <w:color w:val="B8CCE4" w:themeColor="accent1" w:themeTint="66"/>
      </w:rPr>
    </w:pPr>
    <w:r>
      <w:rPr>
        <w:noProof/>
        <w:color w:val="B8CCE4" w:themeColor="accent1" w:themeTint="6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216AF1" wp14:editId="64108E85">
              <wp:simplePos x="0" y="0"/>
              <wp:positionH relativeFrom="column">
                <wp:posOffset>-175895</wp:posOffset>
              </wp:positionH>
              <wp:positionV relativeFrom="paragraph">
                <wp:posOffset>-316230</wp:posOffset>
              </wp:positionV>
              <wp:extent cx="6153150" cy="7429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CBE56" w14:textId="78E05673" w:rsidR="00833BAC" w:rsidRDefault="00472376" w:rsidP="00502216">
                          <w:pPr>
                            <w:rPr>
                              <w:rFonts w:ascii="Arial" w:hAnsi="Arial" w:cs="Arial"/>
                              <w:color w:val="1F497D" w:themeColor="text2"/>
                              <w:sz w:val="56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 w:themeColor="text2"/>
                              <w:sz w:val="56"/>
                              <w:szCs w:val="40"/>
                            </w:rPr>
                            <w:t>Künstlername</w:t>
                          </w:r>
                        </w:p>
                        <w:p w14:paraId="2ED9E985" w14:textId="77777777" w:rsidR="00472376" w:rsidRPr="00502216" w:rsidRDefault="00472376" w:rsidP="00502216">
                          <w:pPr>
                            <w:rPr>
                              <w:rFonts w:ascii="Arial" w:hAnsi="Arial" w:cs="Arial"/>
                              <w:color w:val="1F497D" w:themeColor="text2"/>
                              <w:sz w:val="28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35" type="#_x0000_t202" style="position:absolute;margin-left:-13.8pt;margin-top:-24.85pt;width:484.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" filled="f" stroked="f">
              <v:textbox>
                <w:txbxContent>
                  <w:p w14:paraId="604CBE56" w14:textId="78E05673" w:rsidR="00833BAC" w:rsidRDefault="00472376" w:rsidP="00502216">
                    <w:pPr>
                      <w:rPr>
                        <w:rFonts w:ascii="Arial" w:hAnsi="Arial" w:cs="Arial"/>
                        <w:color w:val="1F497D" w:themeColor="text2"/>
                        <w:sz w:val="56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1F497D" w:themeColor="text2"/>
                        <w:sz w:val="56"/>
                        <w:szCs w:val="40"/>
                      </w:rPr>
                      <w:t>Künstlername</w:t>
                    </w:r>
                  </w:p>
                  <w:p w14:paraId="2ED9E985" w14:textId="77777777" w:rsidR="00472376" w:rsidRPr="00502216" w:rsidRDefault="00472376" w:rsidP="00502216">
                    <w:pPr>
                      <w:rPr>
                        <w:rFonts w:ascii="Arial" w:hAnsi="Arial" w:cs="Arial"/>
                        <w:color w:val="1F497D" w:themeColor="text2"/>
                        <w:sz w:val="28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9DC89" w14:textId="77777777" w:rsidR="00472376" w:rsidRDefault="00472376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15B3"/>
    <w:multiLevelType w:val="hybridMultilevel"/>
    <w:tmpl w:val="38DCBC48"/>
    <w:lvl w:ilvl="0" w:tplc="C3E4A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80898"/>
    <w:multiLevelType w:val="hybridMultilevel"/>
    <w:tmpl w:val="D70C7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41930374-6514-45cc-afb6-9d59981202d3}"/>
  </w:docVars>
  <w:rsids>
    <w:rsidRoot w:val="008A1B71"/>
    <w:rsid w:val="00014FB0"/>
    <w:rsid w:val="0002060C"/>
    <w:rsid w:val="000241EC"/>
    <w:rsid w:val="000606D6"/>
    <w:rsid w:val="00060BD1"/>
    <w:rsid w:val="00070A03"/>
    <w:rsid w:val="0008511A"/>
    <w:rsid w:val="000B2B2B"/>
    <w:rsid w:val="000F74E7"/>
    <w:rsid w:val="00103480"/>
    <w:rsid w:val="001333BD"/>
    <w:rsid w:val="00141086"/>
    <w:rsid w:val="00191819"/>
    <w:rsid w:val="001939D3"/>
    <w:rsid w:val="001C3021"/>
    <w:rsid w:val="001C46F3"/>
    <w:rsid w:val="001F5D42"/>
    <w:rsid w:val="00220B82"/>
    <w:rsid w:val="00247C1F"/>
    <w:rsid w:val="00277E96"/>
    <w:rsid w:val="00285A03"/>
    <w:rsid w:val="002B62BF"/>
    <w:rsid w:val="002D1CA3"/>
    <w:rsid w:val="002D588F"/>
    <w:rsid w:val="002D7912"/>
    <w:rsid w:val="0032409B"/>
    <w:rsid w:val="00327ED0"/>
    <w:rsid w:val="0033176A"/>
    <w:rsid w:val="00333430"/>
    <w:rsid w:val="00342819"/>
    <w:rsid w:val="00344C85"/>
    <w:rsid w:val="00380889"/>
    <w:rsid w:val="0038311A"/>
    <w:rsid w:val="00390375"/>
    <w:rsid w:val="003E3E5C"/>
    <w:rsid w:val="00460665"/>
    <w:rsid w:val="00472376"/>
    <w:rsid w:val="00494E36"/>
    <w:rsid w:val="004A7812"/>
    <w:rsid w:val="00502216"/>
    <w:rsid w:val="0055602D"/>
    <w:rsid w:val="005828AC"/>
    <w:rsid w:val="005C34BA"/>
    <w:rsid w:val="005F59D0"/>
    <w:rsid w:val="00633814"/>
    <w:rsid w:val="00641DF9"/>
    <w:rsid w:val="00651599"/>
    <w:rsid w:val="00670B1E"/>
    <w:rsid w:val="00682D65"/>
    <w:rsid w:val="006A698E"/>
    <w:rsid w:val="006B51DB"/>
    <w:rsid w:val="0070107D"/>
    <w:rsid w:val="007070B2"/>
    <w:rsid w:val="00785452"/>
    <w:rsid w:val="007A37FC"/>
    <w:rsid w:val="00805EE6"/>
    <w:rsid w:val="00833BAC"/>
    <w:rsid w:val="00882EBB"/>
    <w:rsid w:val="00886268"/>
    <w:rsid w:val="00886C6B"/>
    <w:rsid w:val="008A1B71"/>
    <w:rsid w:val="008A2C0A"/>
    <w:rsid w:val="009078E7"/>
    <w:rsid w:val="0092796F"/>
    <w:rsid w:val="00997A8F"/>
    <w:rsid w:val="009C574A"/>
    <w:rsid w:val="00A03A65"/>
    <w:rsid w:val="00A441FE"/>
    <w:rsid w:val="00A5357B"/>
    <w:rsid w:val="00A60CC7"/>
    <w:rsid w:val="00A7179C"/>
    <w:rsid w:val="00A76DD4"/>
    <w:rsid w:val="00AA0BBE"/>
    <w:rsid w:val="00AB3878"/>
    <w:rsid w:val="00AB612B"/>
    <w:rsid w:val="00B261B4"/>
    <w:rsid w:val="00B3314D"/>
    <w:rsid w:val="00B45BB8"/>
    <w:rsid w:val="00B50F8F"/>
    <w:rsid w:val="00B6106A"/>
    <w:rsid w:val="00B76F3D"/>
    <w:rsid w:val="00B772EA"/>
    <w:rsid w:val="00C00FB8"/>
    <w:rsid w:val="00C76CDF"/>
    <w:rsid w:val="00D13EC8"/>
    <w:rsid w:val="00D33FAB"/>
    <w:rsid w:val="00D4624C"/>
    <w:rsid w:val="00DB0396"/>
    <w:rsid w:val="00DB2D21"/>
    <w:rsid w:val="00E148CF"/>
    <w:rsid w:val="00E1672C"/>
    <w:rsid w:val="00EE1154"/>
    <w:rsid w:val="00F028FE"/>
    <w:rsid w:val="00F74D16"/>
    <w:rsid w:val="00F7734D"/>
    <w:rsid w:val="00F94A57"/>
    <w:rsid w:val="00F94E4F"/>
    <w:rsid w:val="00FD60CC"/>
    <w:rsid w:val="00FE1EA2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E07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02216"/>
    <w:pPr>
      <w:ind w:left="720"/>
      <w:contextualSpacing/>
    </w:pPr>
  </w:style>
  <w:style w:type="character" w:styleId="Link">
    <w:name w:val="Hyperlink"/>
    <w:basedOn w:val="Absatzstandardschriftart"/>
    <w:rsid w:val="003E3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C8"/>
    <w:rPr>
      <w:sz w:val="24"/>
      <w:szCs w:val="24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A1B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1B7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80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02216"/>
    <w:pPr>
      <w:ind w:left="720"/>
      <w:contextualSpacing/>
    </w:pPr>
  </w:style>
  <w:style w:type="character" w:styleId="Link">
    <w:name w:val="Hyperlink"/>
    <w:basedOn w:val="Absatzstandardschriftart"/>
    <w:rsid w:val="003E3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D145-1AE2-504C-B67F-C293352A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Macintosh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2017-07-21T18:00:00Z</dcterms:created>
  <dcterms:modified xsi:type="dcterms:W3CDTF">2017-07-21T18:00:00Z</dcterms:modified>
</cp:coreProperties>
</file>